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16DC" w14:textId="77777777" w:rsidR="00B22625" w:rsidRPr="00602275" w:rsidRDefault="00000000">
      <w:pPr>
        <w:pStyle w:val="Heading1"/>
        <w:rPr>
          <w:sz w:val="36"/>
          <w:szCs w:val="36"/>
        </w:rPr>
      </w:pPr>
      <w:r w:rsidRPr="00602275">
        <w:rPr>
          <w:sz w:val="36"/>
          <w:szCs w:val="36"/>
        </w:rPr>
        <w:t>Schedule – Memphis CelloBration 2025</w:t>
      </w:r>
    </w:p>
    <w:p w14:paraId="43A9AF94" w14:textId="77777777" w:rsidR="00B22625" w:rsidRPr="00602275" w:rsidRDefault="00000000">
      <w:pPr>
        <w:rPr>
          <w:sz w:val="24"/>
          <w:szCs w:val="24"/>
        </w:rPr>
      </w:pPr>
      <w:r w:rsidRPr="00602275">
        <w:rPr>
          <w:b/>
          <w:bCs/>
          <w:sz w:val="24"/>
          <w:szCs w:val="24"/>
        </w:rPr>
        <w:t xml:space="preserve">Date: </w:t>
      </w:r>
      <w:r w:rsidRPr="00602275">
        <w:rPr>
          <w:sz w:val="24"/>
          <w:szCs w:val="24"/>
        </w:rPr>
        <w:t>Saturday, April 5, 2025</w:t>
      </w:r>
      <w:r w:rsidRPr="00602275">
        <w:rPr>
          <w:sz w:val="24"/>
          <w:szCs w:val="24"/>
        </w:rPr>
        <w:br/>
      </w:r>
    </w:p>
    <w:p w14:paraId="5FC1A50E" w14:textId="77777777" w:rsidR="00B22625" w:rsidRPr="00602275" w:rsidRDefault="00000000">
      <w:pPr>
        <w:rPr>
          <w:sz w:val="24"/>
          <w:szCs w:val="24"/>
        </w:rPr>
      </w:pPr>
      <w:r w:rsidRPr="00602275">
        <w:rPr>
          <w:b/>
          <w:bCs/>
          <w:sz w:val="24"/>
          <w:szCs w:val="24"/>
        </w:rPr>
        <w:t>Location</w:t>
      </w:r>
      <w:r w:rsidRPr="00602275">
        <w:rPr>
          <w:sz w:val="24"/>
          <w:szCs w:val="24"/>
        </w:rPr>
        <w:t>: Scheidt Family Performing Arts Center, University of Memphis</w:t>
      </w:r>
      <w:r w:rsidRPr="00602275">
        <w:rPr>
          <w:sz w:val="24"/>
          <w:szCs w:val="24"/>
        </w:rPr>
        <w:br/>
        <w:t>3800 Central Ave, Memphis, TN 38117</w:t>
      </w:r>
      <w:r w:rsidRPr="00602275">
        <w:rPr>
          <w:sz w:val="24"/>
          <w:szCs w:val="24"/>
        </w:rPr>
        <w:br/>
      </w:r>
    </w:p>
    <w:p w14:paraId="22E5FBFB" w14:textId="77777777" w:rsidR="00B22625" w:rsidRPr="00602275" w:rsidRDefault="00000000">
      <w:pPr>
        <w:pStyle w:val="Heading2"/>
        <w:rPr>
          <w:sz w:val="32"/>
          <w:szCs w:val="32"/>
        </w:rPr>
      </w:pPr>
      <w:r w:rsidRPr="00602275">
        <w:rPr>
          <w:sz w:val="32"/>
          <w:szCs w:val="32"/>
        </w:rPr>
        <w:t>Who Can Attend?</w:t>
      </w:r>
    </w:p>
    <w:p w14:paraId="6C008341" w14:textId="77777777" w:rsidR="00B22625" w:rsidRPr="00602275" w:rsidRDefault="00000000">
      <w:pPr>
        <w:rPr>
          <w:sz w:val="24"/>
          <w:szCs w:val="24"/>
        </w:rPr>
      </w:pPr>
      <w:r w:rsidRPr="00602275">
        <w:rPr>
          <w:sz w:val="24"/>
          <w:szCs w:val="24"/>
        </w:rPr>
        <w:t>Cellists of all levels, ages 11 and above.</w:t>
      </w:r>
      <w:r w:rsidRPr="00602275">
        <w:rPr>
          <w:sz w:val="24"/>
          <w:szCs w:val="24"/>
        </w:rPr>
        <w:br/>
      </w:r>
    </w:p>
    <w:p w14:paraId="6AB841DB" w14:textId="77777777" w:rsidR="00B22625" w:rsidRPr="00602275" w:rsidRDefault="00000000">
      <w:pPr>
        <w:rPr>
          <w:sz w:val="24"/>
          <w:szCs w:val="24"/>
        </w:rPr>
      </w:pPr>
      <w:r w:rsidRPr="00602275">
        <w:rPr>
          <w:b/>
          <w:bCs/>
          <w:sz w:val="24"/>
          <w:szCs w:val="24"/>
        </w:rPr>
        <w:t>- Group 1</w:t>
      </w:r>
      <w:r w:rsidRPr="00602275">
        <w:rPr>
          <w:sz w:val="24"/>
          <w:szCs w:val="24"/>
        </w:rPr>
        <w:t>: Ages 11–14 (Beginner to intermediate). Older students who prefer to focus on cello fundamentals may choose this group.</w:t>
      </w:r>
    </w:p>
    <w:p w14:paraId="39C36878" w14:textId="77777777" w:rsidR="00B22625" w:rsidRPr="00602275" w:rsidRDefault="00000000">
      <w:pPr>
        <w:rPr>
          <w:sz w:val="24"/>
          <w:szCs w:val="24"/>
        </w:rPr>
      </w:pPr>
      <w:r w:rsidRPr="00602275">
        <w:rPr>
          <w:b/>
          <w:bCs/>
          <w:sz w:val="24"/>
          <w:szCs w:val="24"/>
        </w:rPr>
        <w:t>- Group 2</w:t>
      </w:r>
      <w:r w:rsidRPr="00602275">
        <w:rPr>
          <w:sz w:val="24"/>
          <w:szCs w:val="24"/>
        </w:rPr>
        <w:t>: Ages 15–18 (Intermediate and up).</w:t>
      </w:r>
    </w:p>
    <w:p w14:paraId="188B8B61" w14:textId="77777777" w:rsidR="00B22625" w:rsidRPr="00602275" w:rsidRDefault="00000000">
      <w:pPr>
        <w:rPr>
          <w:sz w:val="24"/>
          <w:szCs w:val="24"/>
        </w:rPr>
      </w:pPr>
      <w:r w:rsidRPr="00602275">
        <w:rPr>
          <w:b/>
          <w:bCs/>
          <w:sz w:val="24"/>
          <w:szCs w:val="24"/>
        </w:rPr>
        <w:t>- Group 3</w:t>
      </w:r>
      <w:r w:rsidRPr="00602275">
        <w:rPr>
          <w:sz w:val="24"/>
          <w:szCs w:val="24"/>
        </w:rPr>
        <w:t>: Ages 18+ (Including college students and lifelong learners).</w:t>
      </w:r>
    </w:p>
    <w:p w14:paraId="3C6EBC2A" w14:textId="77777777" w:rsidR="00B22625" w:rsidRPr="00602275" w:rsidRDefault="00000000">
      <w:pPr>
        <w:pStyle w:val="Heading2"/>
        <w:rPr>
          <w:sz w:val="24"/>
          <w:szCs w:val="24"/>
        </w:rPr>
      </w:pPr>
      <w:r w:rsidRPr="00602275">
        <w:rPr>
          <w:sz w:val="24"/>
          <w:szCs w:val="24"/>
        </w:rPr>
        <w:t>What to Bring:</w:t>
      </w:r>
    </w:p>
    <w:p w14:paraId="7F356C5F" w14:textId="77777777" w:rsidR="00B22625" w:rsidRPr="00602275" w:rsidRDefault="00000000">
      <w:pPr>
        <w:rPr>
          <w:sz w:val="24"/>
          <w:szCs w:val="24"/>
        </w:rPr>
      </w:pPr>
      <w:r w:rsidRPr="00602275">
        <w:rPr>
          <w:sz w:val="24"/>
          <w:szCs w:val="24"/>
        </w:rPr>
        <w:t>✅ Cello &amp; Bow</w:t>
      </w:r>
      <w:r w:rsidRPr="00602275">
        <w:rPr>
          <w:sz w:val="24"/>
          <w:szCs w:val="24"/>
        </w:rPr>
        <w:br/>
        <w:t>✅ Case</w:t>
      </w:r>
      <w:r w:rsidRPr="00602275">
        <w:rPr>
          <w:sz w:val="24"/>
          <w:szCs w:val="24"/>
        </w:rPr>
        <w:br/>
        <w:t>✅ Rock Stop</w:t>
      </w:r>
      <w:r w:rsidRPr="00602275">
        <w:rPr>
          <w:sz w:val="24"/>
          <w:szCs w:val="24"/>
        </w:rPr>
        <w:br/>
        <w:t>✅ Pencil</w:t>
      </w:r>
      <w:r w:rsidRPr="00602275">
        <w:rPr>
          <w:sz w:val="24"/>
          <w:szCs w:val="24"/>
        </w:rPr>
        <w:br/>
        <w:t>✅ Water Bottle</w:t>
      </w:r>
      <w:r w:rsidRPr="00602275">
        <w:rPr>
          <w:sz w:val="24"/>
          <w:szCs w:val="24"/>
        </w:rPr>
        <w:br/>
        <w:t>✅ Snack (Lunch is provided)</w:t>
      </w:r>
    </w:p>
    <w:p w14:paraId="3F8B85E7" w14:textId="77777777" w:rsidR="00B22625" w:rsidRPr="00602275" w:rsidRDefault="00000000">
      <w:pPr>
        <w:pStyle w:val="Heading2"/>
        <w:rPr>
          <w:sz w:val="24"/>
          <w:szCs w:val="24"/>
        </w:rPr>
      </w:pPr>
      <w:r w:rsidRPr="00602275">
        <w:rPr>
          <w:sz w:val="24"/>
          <w:szCs w:val="24"/>
        </w:rPr>
        <w:t>Schedule</w:t>
      </w:r>
    </w:p>
    <w:p w14:paraId="669CBF77" w14:textId="77777777" w:rsidR="00B22625" w:rsidRPr="00602275" w:rsidRDefault="00000000">
      <w:pPr>
        <w:pStyle w:val="Heading3"/>
        <w:rPr>
          <w:sz w:val="24"/>
          <w:szCs w:val="24"/>
        </w:rPr>
      </w:pPr>
      <w:r w:rsidRPr="00602275">
        <w:rPr>
          <w:sz w:val="24"/>
          <w:szCs w:val="24"/>
        </w:rPr>
        <w:t>Group 1 (Ages 11–14)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B22625" w:rsidRPr="00602275" w14:paraId="4B03DE3F" w14:textId="77777777">
        <w:tc>
          <w:tcPr>
            <w:tcW w:w="4320" w:type="dxa"/>
          </w:tcPr>
          <w:p w14:paraId="266A1C30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Time</w:t>
            </w:r>
          </w:p>
        </w:tc>
        <w:tc>
          <w:tcPr>
            <w:tcW w:w="4320" w:type="dxa"/>
          </w:tcPr>
          <w:p w14:paraId="4FC81CC0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Session</w:t>
            </w:r>
          </w:p>
        </w:tc>
      </w:tr>
      <w:tr w:rsidR="00B22625" w:rsidRPr="00602275" w14:paraId="5AFD3030" w14:textId="77777777">
        <w:tc>
          <w:tcPr>
            <w:tcW w:w="4320" w:type="dxa"/>
          </w:tcPr>
          <w:p w14:paraId="6E71F153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9:00 AM</w:t>
            </w:r>
          </w:p>
        </w:tc>
        <w:tc>
          <w:tcPr>
            <w:tcW w:w="4320" w:type="dxa"/>
          </w:tcPr>
          <w:p w14:paraId="2443E036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Registration (Lobby)</w:t>
            </w:r>
          </w:p>
        </w:tc>
      </w:tr>
      <w:tr w:rsidR="00B22625" w:rsidRPr="00602275" w14:paraId="6BD720DB" w14:textId="77777777">
        <w:tc>
          <w:tcPr>
            <w:tcW w:w="4320" w:type="dxa"/>
          </w:tcPr>
          <w:p w14:paraId="3E2E8099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9:30–10:50 AM</w:t>
            </w:r>
          </w:p>
        </w:tc>
        <w:tc>
          <w:tcPr>
            <w:tcW w:w="4320" w:type="dxa"/>
          </w:tcPr>
          <w:p w14:paraId="19083B49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Principles of Bow Arm &amp; Sound Production – Lichi Acosta</w:t>
            </w:r>
          </w:p>
        </w:tc>
      </w:tr>
      <w:tr w:rsidR="00B22625" w:rsidRPr="00602275" w14:paraId="768DA7F6" w14:textId="77777777">
        <w:tc>
          <w:tcPr>
            <w:tcW w:w="4320" w:type="dxa"/>
          </w:tcPr>
          <w:p w14:paraId="37145A62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11:00–11:50 AM</w:t>
            </w:r>
          </w:p>
        </w:tc>
        <w:tc>
          <w:tcPr>
            <w:tcW w:w="4320" w:type="dxa"/>
          </w:tcPr>
          <w:p w14:paraId="22DC3FF0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The Science of Practicing – Lichi Acosta</w:t>
            </w:r>
          </w:p>
        </w:tc>
      </w:tr>
      <w:tr w:rsidR="00B22625" w:rsidRPr="00602275" w14:paraId="7E60A6F5" w14:textId="77777777">
        <w:tc>
          <w:tcPr>
            <w:tcW w:w="4320" w:type="dxa"/>
          </w:tcPr>
          <w:p w14:paraId="3371770A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12:00–12:50 PM</w:t>
            </w:r>
          </w:p>
        </w:tc>
        <w:tc>
          <w:tcPr>
            <w:tcW w:w="4320" w:type="dxa"/>
          </w:tcPr>
          <w:p w14:paraId="22F0790D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LUNCH (Provided)</w:t>
            </w:r>
          </w:p>
        </w:tc>
      </w:tr>
      <w:tr w:rsidR="00B22625" w:rsidRPr="00602275" w14:paraId="1C292B4E" w14:textId="77777777">
        <w:tc>
          <w:tcPr>
            <w:tcW w:w="4320" w:type="dxa"/>
          </w:tcPr>
          <w:p w14:paraId="5CF210E5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1:00–2:20 PM</w:t>
            </w:r>
          </w:p>
        </w:tc>
        <w:tc>
          <w:tcPr>
            <w:tcW w:w="4320" w:type="dxa"/>
          </w:tcPr>
          <w:p w14:paraId="4D7EFFD3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Masterclass – Dr. Kimberly Patterson</w:t>
            </w:r>
          </w:p>
        </w:tc>
      </w:tr>
      <w:tr w:rsidR="00B22625" w:rsidRPr="00602275" w14:paraId="49354FD8" w14:textId="77777777">
        <w:tc>
          <w:tcPr>
            <w:tcW w:w="4320" w:type="dxa"/>
          </w:tcPr>
          <w:p w14:paraId="726F0728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2:30–3:20 PM</w:t>
            </w:r>
          </w:p>
        </w:tc>
        <w:tc>
          <w:tcPr>
            <w:tcW w:w="4320" w:type="dxa"/>
          </w:tcPr>
          <w:p w14:paraId="28726FBC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Fundamentals of Cello Technique – Dr. Kimberly Patterson</w:t>
            </w:r>
          </w:p>
        </w:tc>
      </w:tr>
      <w:tr w:rsidR="00B22625" w:rsidRPr="00602275" w14:paraId="74BD7823" w14:textId="77777777">
        <w:tc>
          <w:tcPr>
            <w:tcW w:w="4320" w:type="dxa"/>
          </w:tcPr>
          <w:p w14:paraId="1D44F56D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3:30–5:30 PM</w:t>
            </w:r>
          </w:p>
        </w:tc>
        <w:tc>
          <w:tcPr>
            <w:tcW w:w="4320" w:type="dxa"/>
          </w:tcPr>
          <w:p w14:paraId="798815E9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 xml:space="preserve">Masterclass with Guest Artist – Zuill </w:t>
            </w:r>
            <w:r w:rsidRPr="00602275">
              <w:rPr>
                <w:sz w:val="24"/>
                <w:szCs w:val="24"/>
              </w:rPr>
              <w:lastRenderedPageBreak/>
              <w:t>Bailey</w:t>
            </w:r>
          </w:p>
        </w:tc>
      </w:tr>
      <w:tr w:rsidR="00B22625" w:rsidRPr="00602275" w14:paraId="3F99F962" w14:textId="77777777">
        <w:tc>
          <w:tcPr>
            <w:tcW w:w="4320" w:type="dxa"/>
          </w:tcPr>
          <w:p w14:paraId="23B6D785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lastRenderedPageBreak/>
              <w:t>5:30–7:00 PM</w:t>
            </w:r>
          </w:p>
        </w:tc>
        <w:tc>
          <w:tcPr>
            <w:tcW w:w="4320" w:type="dxa"/>
          </w:tcPr>
          <w:p w14:paraId="3876C616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Cello Choir</w:t>
            </w:r>
          </w:p>
        </w:tc>
      </w:tr>
    </w:tbl>
    <w:p w14:paraId="1100F1B5" w14:textId="77777777" w:rsidR="00B22625" w:rsidRPr="00602275" w:rsidRDefault="00000000">
      <w:pPr>
        <w:pStyle w:val="Heading3"/>
        <w:rPr>
          <w:sz w:val="24"/>
          <w:szCs w:val="24"/>
        </w:rPr>
      </w:pPr>
      <w:r w:rsidRPr="00602275">
        <w:rPr>
          <w:sz w:val="24"/>
          <w:szCs w:val="24"/>
        </w:rPr>
        <w:t>Group 2 (Ages 15–18)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B22625" w:rsidRPr="00602275" w14:paraId="44703969" w14:textId="77777777">
        <w:tc>
          <w:tcPr>
            <w:tcW w:w="4320" w:type="dxa"/>
          </w:tcPr>
          <w:p w14:paraId="6C455CB5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Time</w:t>
            </w:r>
          </w:p>
        </w:tc>
        <w:tc>
          <w:tcPr>
            <w:tcW w:w="4320" w:type="dxa"/>
          </w:tcPr>
          <w:p w14:paraId="3C026F2F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Session</w:t>
            </w:r>
          </w:p>
        </w:tc>
      </w:tr>
      <w:tr w:rsidR="00B22625" w:rsidRPr="00602275" w14:paraId="27E1673A" w14:textId="77777777">
        <w:tc>
          <w:tcPr>
            <w:tcW w:w="4320" w:type="dxa"/>
          </w:tcPr>
          <w:p w14:paraId="20575B18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9:00 AM</w:t>
            </w:r>
          </w:p>
        </w:tc>
        <w:tc>
          <w:tcPr>
            <w:tcW w:w="4320" w:type="dxa"/>
          </w:tcPr>
          <w:p w14:paraId="524E7B6A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Registration (Lobby)</w:t>
            </w:r>
          </w:p>
        </w:tc>
      </w:tr>
      <w:tr w:rsidR="00B22625" w:rsidRPr="00602275" w14:paraId="2A67A130" w14:textId="77777777">
        <w:tc>
          <w:tcPr>
            <w:tcW w:w="4320" w:type="dxa"/>
          </w:tcPr>
          <w:p w14:paraId="0D41EE1F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9:30–10:50 AM</w:t>
            </w:r>
          </w:p>
        </w:tc>
        <w:tc>
          <w:tcPr>
            <w:tcW w:w="4320" w:type="dxa"/>
          </w:tcPr>
          <w:p w14:paraId="3558CAC4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Psychology of Performance – Dr. Chelsi Day</w:t>
            </w:r>
          </w:p>
        </w:tc>
      </w:tr>
      <w:tr w:rsidR="00B22625" w:rsidRPr="00602275" w14:paraId="77D68B70" w14:textId="77777777">
        <w:tc>
          <w:tcPr>
            <w:tcW w:w="4320" w:type="dxa"/>
          </w:tcPr>
          <w:p w14:paraId="649F7C10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11:00–11:50 AM</w:t>
            </w:r>
          </w:p>
        </w:tc>
        <w:tc>
          <w:tcPr>
            <w:tcW w:w="4320" w:type="dxa"/>
          </w:tcPr>
          <w:p w14:paraId="5567528B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The Science of Practicing – Lichi Acosta</w:t>
            </w:r>
          </w:p>
        </w:tc>
      </w:tr>
      <w:tr w:rsidR="00B22625" w:rsidRPr="00602275" w14:paraId="3B4988EE" w14:textId="77777777">
        <w:tc>
          <w:tcPr>
            <w:tcW w:w="4320" w:type="dxa"/>
          </w:tcPr>
          <w:p w14:paraId="7CB04BEF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12:00–12:50 PM</w:t>
            </w:r>
          </w:p>
        </w:tc>
        <w:tc>
          <w:tcPr>
            <w:tcW w:w="4320" w:type="dxa"/>
          </w:tcPr>
          <w:p w14:paraId="125E0098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LUNCH (Provided)</w:t>
            </w:r>
          </w:p>
        </w:tc>
      </w:tr>
      <w:tr w:rsidR="00B22625" w:rsidRPr="00602275" w14:paraId="51D1379A" w14:textId="77777777">
        <w:tc>
          <w:tcPr>
            <w:tcW w:w="4320" w:type="dxa"/>
          </w:tcPr>
          <w:p w14:paraId="0F16F7C4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1:00–2:20 PM</w:t>
            </w:r>
          </w:p>
        </w:tc>
        <w:tc>
          <w:tcPr>
            <w:tcW w:w="4320" w:type="dxa"/>
          </w:tcPr>
          <w:p w14:paraId="7F2BE3DB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Mastering Audition Excerpts – Ruthie Burgess</w:t>
            </w:r>
          </w:p>
        </w:tc>
      </w:tr>
      <w:tr w:rsidR="00B22625" w:rsidRPr="00602275" w14:paraId="761E14C1" w14:textId="77777777">
        <w:tc>
          <w:tcPr>
            <w:tcW w:w="4320" w:type="dxa"/>
          </w:tcPr>
          <w:p w14:paraId="624EF047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2:30–3:20 PM</w:t>
            </w:r>
          </w:p>
        </w:tc>
        <w:tc>
          <w:tcPr>
            <w:tcW w:w="4320" w:type="dxa"/>
          </w:tcPr>
          <w:p w14:paraId="0964ABC3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Fundamentals of Cello Technique – Dr. Kimberly Patterson</w:t>
            </w:r>
          </w:p>
        </w:tc>
      </w:tr>
      <w:tr w:rsidR="00B22625" w:rsidRPr="00602275" w14:paraId="5CED35CE" w14:textId="77777777">
        <w:tc>
          <w:tcPr>
            <w:tcW w:w="4320" w:type="dxa"/>
          </w:tcPr>
          <w:p w14:paraId="7B0F23CD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3:30–5:30 PM</w:t>
            </w:r>
          </w:p>
        </w:tc>
        <w:tc>
          <w:tcPr>
            <w:tcW w:w="4320" w:type="dxa"/>
          </w:tcPr>
          <w:p w14:paraId="0EDD5AB3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Masterclass with Guest Artist – Zuill Bailey</w:t>
            </w:r>
          </w:p>
        </w:tc>
      </w:tr>
      <w:tr w:rsidR="00B22625" w:rsidRPr="00602275" w14:paraId="228BD6D2" w14:textId="77777777">
        <w:tc>
          <w:tcPr>
            <w:tcW w:w="4320" w:type="dxa"/>
          </w:tcPr>
          <w:p w14:paraId="13360332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5:30–7:00 PM</w:t>
            </w:r>
          </w:p>
        </w:tc>
        <w:tc>
          <w:tcPr>
            <w:tcW w:w="4320" w:type="dxa"/>
          </w:tcPr>
          <w:p w14:paraId="1A254319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Cello Choir</w:t>
            </w:r>
          </w:p>
        </w:tc>
      </w:tr>
    </w:tbl>
    <w:p w14:paraId="69BD0DBA" w14:textId="77777777" w:rsidR="00B22625" w:rsidRPr="00602275" w:rsidRDefault="00000000">
      <w:pPr>
        <w:pStyle w:val="Heading3"/>
        <w:rPr>
          <w:sz w:val="24"/>
          <w:szCs w:val="24"/>
        </w:rPr>
      </w:pPr>
      <w:r w:rsidRPr="00602275">
        <w:rPr>
          <w:sz w:val="24"/>
          <w:szCs w:val="24"/>
        </w:rPr>
        <w:t>Group 3 (Ages 18+, Including College &amp; Lifelong Learners)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22625" w:rsidRPr="00602275" w14:paraId="09214DC3" w14:textId="77777777">
        <w:tc>
          <w:tcPr>
            <w:tcW w:w="4320" w:type="dxa"/>
          </w:tcPr>
          <w:p w14:paraId="14C497CD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Time</w:t>
            </w:r>
          </w:p>
        </w:tc>
        <w:tc>
          <w:tcPr>
            <w:tcW w:w="4320" w:type="dxa"/>
          </w:tcPr>
          <w:p w14:paraId="55005748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Session</w:t>
            </w:r>
          </w:p>
        </w:tc>
      </w:tr>
      <w:tr w:rsidR="00B22625" w:rsidRPr="00602275" w14:paraId="66F16686" w14:textId="77777777">
        <w:tc>
          <w:tcPr>
            <w:tcW w:w="4320" w:type="dxa"/>
          </w:tcPr>
          <w:p w14:paraId="5DB0D4D4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9:00 AM</w:t>
            </w:r>
          </w:p>
        </w:tc>
        <w:tc>
          <w:tcPr>
            <w:tcW w:w="4320" w:type="dxa"/>
          </w:tcPr>
          <w:p w14:paraId="63E1C28C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Registration (Lobby)</w:t>
            </w:r>
          </w:p>
        </w:tc>
      </w:tr>
      <w:tr w:rsidR="00B22625" w:rsidRPr="00602275" w14:paraId="38B43D94" w14:textId="77777777">
        <w:tc>
          <w:tcPr>
            <w:tcW w:w="4320" w:type="dxa"/>
          </w:tcPr>
          <w:p w14:paraId="55F71193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9:30–10:50 AM</w:t>
            </w:r>
          </w:p>
        </w:tc>
        <w:tc>
          <w:tcPr>
            <w:tcW w:w="4320" w:type="dxa"/>
          </w:tcPr>
          <w:p w14:paraId="026A07A7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Psychology of Performance – Dr. Chelsi Day</w:t>
            </w:r>
          </w:p>
        </w:tc>
      </w:tr>
      <w:tr w:rsidR="00B22625" w:rsidRPr="00602275" w14:paraId="378D5137" w14:textId="77777777">
        <w:tc>
          <w:tcPr>
            <w:tcW w:w="4320" w:type="dxa"/>
          </w:tcPr>
          <w:p w14:paraId="75AB1B2D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11:00–11:50 AM</w:t>
            </w:r>
          </w:p>
        </w:tc>
        <w:tc>
          <w:tcPr>
            <w:tcW w:w="4320" w:type="dxa"/>
          </w:tcPr>
          <w:p w14:paraId="403E77F9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Cello Pedagogy – Hannah Schmidt</w:t>
            </w:r>
          </w:p>
        </w:tc>
      </w:tr>
      <w:tr w:rsidR="00B22625" w:rsidRPr="00602275" w14:paraId="7CD39FBD" w14:textId="77777777">
        <w:tc>
          <w:tcPr>
            <w:tcW w:w="4320" w:type="dxa"/>
          </w:tcPr>
          <w:p w14:paraId="437188F1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12:00–12:50 PM</w:t>
            </w:r>
          </w:p>
        </w:tc>
        <w:tc>
          <w:tcPr>
            <w:tcW w:w="4320" w:type="dxa"/>
          </w:tcPr>
          <w:p w14:paraId="759F56D8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LUNCH (Provided)</w:t>
            </w:r>
          </w:p>
        </w:tc>
      </w:tr>
      <w:tr w:rsidR="00B22625" w:rsidRPr="00602275" w14:paraId="51B56325" w14:textId="77777777">
        <w:tc>
          <w:tcPr>
            <w:tcW w:w="4320" w:type="dxa"/>
          </w:tcPr>
          <w:p w14:paraId="5DA41EDA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1:00–2:20 PM</w:t>
            </w:r>
          </w:p>
        </w:tc>
        <w:tc>
          <w:tcPr>
            <w:tcW w:w="4320" w:type="dxa"/>
          </w:tcPr>
          <w:p w14:paraId="7C408182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Mastering Audition Excerpts – Ruthie Burgess</w:t>
            </w:r>
          </w:p>
        </w:tc>
      </w:tr>
      <w:tr w:rsidR="00B22625" w:rsidRPr="00602275" w14:paraId="5AA58686" w14:textId="77777777">
        <w:tc>
          <w:tcPr>
            <w:tcW w:w="4320" w:type="dxa"/>
          </w:tcPr>
          <w:p w14:paraId="36A9534A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2:30–3:20 PM</w:t>
            </w:r>
          </w:p>
        </w:tc>
        <w:tc>
          <w:tcPr>
            <w:tcW w:w="4320" w:type="dxa"/>
          </w:tcPr>
          <w:p w14:paraId="18ED175A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Tuning Systems – Lichi Acosta</w:t>
            </w:r>
          </w:p>
        </w:tc>
      </w:tr>
      <w:tr w:rsidR="00B22625" w:rsidRPr="00602275" w14:paraId="68EBE6E3" w14:textId="77777777">
        <w:tc>
          <w:tcPr>
            <w:tcW w:w="4320" w:type="dxa"/>
          </w:tcPr>
          <w:p w14:paraId="1B26B0AD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3:30–5:30 PM</w:t>
            </w:r>
          </w:p>
        </w:tc>
        <w:tc>
          <w:tcPr>
            <w:tcW w:w="4320" w:type="dxa"/>
          </w:tcPr>
          <w:p w14:paraId="3654A933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Masterclass with Guest Artist – Zuill Bailey</w:t>
            </w:r>
          </w:p>
        </w:tc>
      </w:tr>
      <w:tr w:rsidR="00B22625" w:rsidRPr="00602275" w14:paraId="15E6D5F8" w14:textId="77777777">
        <w:tc>
          <w:tcPr>
            <w:tcW w:w="4320" w:type="dxa"/>
          </w:tcPr>
          <w:p w14:paraId="3D0578BE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5:30–7:00 PM</w:t>
            </w:r>
          </w:p>
        </w:tc>
        <w:tc>
          <w:tcPr>
            <w:tcW w:w="4320" w:type="dxa"/>
          </w:tcPr>
          <w:p w14:paraId="15F5E88B" w14:textId="77777777" w:rsidR="00B22625" w:rsidRPr="00602275" w:rsidRDefault="00000000">
            <w:pPr>
              <w:rPr>
                <w:sz w:val="24"/>
                <w:szCs w:val="24"/>
              </w:rPr>
            </w:pPr>
            <w:r w:rsidRPr="00602275">
              <w:rPr>
                <w:sz w:val="24"/>
                <w:szCs w:val="24"/>
              </w:rPr>
              <w:t>Cello Choir</w:t>
            </w:r>
          </w:p>
        </w:tc>
      </w:tr>
    </w:tbl>
    <w:p w14:paraId="53AB4AC8" w14:textId="77777777" w:rsidR="00B22625" w:rsidRPr="00602275" w:rsidRDefault="00000000">
      <w:pPr>
        <w:pStyle w:val="Heading2"/>
        <w:rPr>
          <w:sz w:val="24"/>
          <w:szCs w:val="24"/>
        </w:rPr>
      </w:pPr>
      <w:r w:rsidRPr="00602275">
        <w:rPr>
          <w:sz w:val="24"/>
          <w:szCs w:val="24"/>
        </w:rPr>
        <w:t>Final Notes:</w:t>
      </w:r>
    </w:p>
    <w:p w14:paraId="6D60C3A1" w14:textId="64657FCF" w:rsidR="00B22625" w:rsidRPr="00602275" w:rsidRDefault="00000000">
      <w:pPr>
        <w:rPr>
          <w:sz w:val="24"/>
          <w:szCs w:val="24"/>
        </w:rPr>
      </w:pPr>
      <w:r w:rsidRPr="00602275">
        <w:rPr>
          <w:sz w:val="24"/>
          <w:szCs w:val="24"/>
        </w:rPr>
        <w:t>- **</w:t>
      </w:r>
      <w:proofErr w:type="gramStart"/>
      <w:r w:rsidRPr="00602275">
        <w:rPr>
          <w:sz w:val="24"/>
          <w:szCs w:val="24"/>
        </w:rPr>
        <w:t>Masterclasses:*</w:t>
      </w:r>
      <w:proofErr w:type="gramEnd"/>
      <w:r w:rsidRPr="00602275">
        <w:rPr>
          <w:sz w:val="24"/>
          <w:szCs w:val="24"/>
        </w:rPr>
        <w:t xml:space="preserve">* Participants </w:t>
      </w:r>
      <w:r w:rsidR="006C0728" w:rsidRPr="00602275">
        <w:rPr>
          <w:sz w:val="24"/>
          <w:szCs w:val="24"/>
        </w:rPr>
        <w:t>performing will be notified via email.</w:t>
      </w:r>
    </w:p>
    <w:p w14:paraId="343DE3B0" w14:textId="77777777" w:rsidR="00B22625" w:rsidRPr="00602275" w:rsidRDefault="00000000">
      <w:pPr>
        <w:rPr>
          <w:sz w:val="24"/>
          <w:szCs w:val="24"/>
        </w:rPr>
      </w:pPr>
      <w:r w:rsidRPr="00602275">
        <w:rPr>
          <w:sz w:val="24"/>
          <w:szCs w:val="24"/>
        </w:rPr>
        <w:t xml:space="preserve">- **Cello </w:t>
      </w:r>
      <w:proofErr w:type="gramStart"/>
      <w:r w:rsidRPr="00602275">
        <w:rPr>
          <w:sz w:val="24"/>
          <w:szCs w:val="24"/>
        </w:rPr>
        <w:t>Choir:*</w:t>
      </w:r>
      <w:proofErr w:type="gramEnd"/>
      <w:r w:rsidRPr="00602275">
        <w:rPr>
          <w:sz w:val="24"/>
          <w:szCs w:val="24"/>
        </w:rPr>
        <w:t>* Open to all participants – music will be provided.</w:t>
      </w:r>
    </w:p>
    <w:p w14:paraId="45549581" w14:textId="77777777" w:rsidR="00B22625" w:rsidRPr="00602275" w:rsidRDefault="00000000">
      <w:pPr>
        <w:rPr>
          <w:sz w:val="24"/>
          <w:szCs w:val="24"/>
        </w:rPr>
      </w:pPr>
      <w:r w:rsidRPr="00602275">
        <w:rPr>
          <w:sz w:val="24"/>
          <w:szCs w:val="24"/>
        </w:rPr>
        <w:t>- **</w:t>
      </w:r>
      <w:proofErr w:type="gramStart"/>
      <w:r w:rsidRPr="00602275">
        <w:rPr>
          <w:sz w:val="24"/>
          <w:szCs w:val="24"/>
        </w:rPr>
        <w:t>Lunch:*</w:t>
      </w:r>
      <w:proofErr w:type="gramEnd"/>
      <w:r w:rsidRPr="00602275">
        <w:rPr>
          <w:sz w:val="24"/>
          <w:szCs w:val="24"/>
        </w:rPr>
        <w:t>* Provided for all registered attendees.</w:t>
      </w:r>
    </w:p>
    <w:sectPr w:rsidR="00B22625" w:rsidRPr="006022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1224411">
    <w:abstractNumId w:val="8"/>
  </w:num>
  <w:num w:numId="2" w16cid:durableId="1941522133">
    <w:abstractNumId w:val="6"/>
  </w:num>
  <w:num w:numId="3" w16cid:durableId="325326036">
    <w:abstractNumId w:val="5"/>
  </w:num>
  <w:num w:numId="4" w16cid:durableId="591279266">
    <w:abstractNumId w:val="4"/>
  </w:num>
  <w:num w:numId="5" w16cid:durableId="1443963697">
    <w:abstractNumId w:val="7"/>
  </w:num>
  <w:num w:numId="6" w16cid:durableId="163281203">
    <w:abstractNumId w:val="3"/>
  </w:num>
  <w:num w:numId="7" w16cid:durableId="641663029">
    <w:abstractNumId w:val="2"/>
  </w:num>
  <w:num w:numId="8" w16cid:durableId="247739465">
    <w:abstractNumId w:val="1"/>
  </w:num>
  <w:num w:numId="9" w16cid:durableId="152444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02275"/>
    <w:rsid w:val="006C0728"/>
    <w:rsid w:val="00784DD2"/>
    <w:rsid w:val="00AA1D8D"/>
    <w:rsid w:val="00B2262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31DAE"/>
  <w14:defaultImageDpi w14:val="300"/>
  <w15:docId w15:val="{EF97A35A-896D-4726-85E0-693FD200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Lisandro Acosta (lacosta)</cp:lastModifiedBy>
  <cp:revision>2</cp:revision>
  <cp:lastPrinted>2025-03-22T07:06:00Z</cp:lastPrinted>
  <dcterms:created xsi:type="dcterms:W3CDTF">2025-03-22T07:08:00Z</dcterms:created>
  <dcterms:modified xsi:type="dcterms:W3CDTF">2025-03-22T07:08:00Z</dcterms:modified>
  <cp:category/>
</cp:coreProperties>
</file>